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D7" w:rsidRPr="004A5CB5" w:rsidRDefault="000153D7" w:rsidP="004A5C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A5CB5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:rsidR="000642DB" w:rsidRPr="004A5CB5" w:rsidRDefault="004A5CB5" w:rsidP="00DC1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CB5">
        <w:rPr>
          <w:rFonts w:ascii="Times New Roman" w:hAnsi="Times New Roman" w:cs="Times New Roman"/>
          <w:b/>
          <w:sz w:val="32"/>
          <w:szCs w:val="32"/>
        </w:rPr>
        <w:t>СОЛОНЕЦКОГО</w:t>
      </w:r>
      <w:r w:rsidR="000642DB" w:rsidRPr="004A5C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5CB5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0153D7" w:rsidRPr="004A5CB5" w:rsidRDefault="000153D7" w:rsidP="00DC1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CB5">
        <w:rPr>
          <w:rFonts w:ascii="Times New Roman" w:hAnsi="Times New Roman" w:cs="Times New Roman"/>
          <w:b/>
          <w:sz w:val="32"/>
          <w:szCs w:val="32"/>
        </w:rPr>
        <w:t>ВОРОБЬЕВСКОГО МУНИЦИПАЛЬНОГО РАЙОНА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B5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D7" w:rsidRPr="004A5CB5" w:rsidRDefault="000153D7" w:rsidP="00DC16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A5CB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4A5CB5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D7" w:rsidRPr="000153D7" w:rsidRDefault="000153D7" w:rsidP="00DC1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D7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4B60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5CB5">
        <w:rPr>
          <w:rFonts w:ascii="Times New Roman" w:hAnsi="Times New Roman" w:cs="Times New Roman"/>
          <w:sz w:val="28"/>
          <w:szCs w:val="28"/>
          <w:u w:val="single"/>
        </w:rPr>
        <w:t>28 декабря 2018 г.</w:t>
      </w:r>
      <w:r w:rsidR="00C24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5C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53D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A5CB5">
        <w:rPr>
          <w:rFonts w:ascii="Times New Roman" w:hAnsi="Times New Roman" w:cs="Times New Roman"/>
          <w:sz w:val="28"/>
          <w:szCs w:val="28"/>
          <w:u w:val="single"/>
        </w:rPr>
        <w:t xml:space="preserve"> 30</w:t>
      </w:r>
    </w:p>
    <w:p w:rsidR="000B5839" w:rsidRPr="004A5CB5" w:rsidRDefault="000153D7" w:rsidP="00DC161A">
      <w:pPr>
        <w:rPr>
          <w:rFonts w:ascii="Times New Roman" w:hAnsi="Times New Roman" w:cs="Times New Roman"/>
          <w:b/>
          <w:sz w:val="20"/>
          <w:szCs w:val="20"/>
        </w:rPr>
      </w:pPr>
      <w:r w:rsidRPr="000153D7">
        <w:rPr>
          <w:rFonts w:ascii="Times New Roman" w:hAnsi="Times New Roman" w:cs="Times New Roman"/>
        </w:rPr>
        <w:t xml:space="preserve">     </w:t>
      </w:r>
      <w:r w:rsidRPr="004A5CB5">
        <w:rPr>
          <w:rFonts w:ascii="Times New Roman" w:hAnsi="Times New Roman" w:cs="Times New Roman"/>
          <w:b/>
          <w:sz w:val="20"/>
          <w:szCs w:val="20"/>
        </w:rPr>
        <w:t xml:space="preserve">   с. </w:t>
      </w:r>
      <w:r w:rsidR="004A5CB5" w:rsidRPr="004A5CB5">
        <w:rPr>
          <w:rFonts w:ascii="Times New Roman" w:hAnsi="Times New Roman" w:cs="Times New Roman"/>
          <w:b/>
          <w:sz w:val="20"/>
          <w:szCs w:val="20"/>
        </w:rPr>
        <w:t>Солонцы</w:t>
      </w:r>
    </w:p>
    <w:p w:rsidR="00F84995" w:rsidRPr="004A5CB5" w:rsidRDefault="00F84995" w:rsidP="00F84995">
      <w:pPr>
        <w:pStyle w:val="Title"/>
        <w:ind w:right="4610" w:firstLine="0"/>
        <w:jc w:val="both"/>
        <w:rPr>
          <w:rStyle w:val="FontStyle20"/>
          <w:b/>
          <w:bCs/>
          <w:sz w:val="28"/>
          <w:szCs w:val="28"/>
        </w:rPr>
      </w:pPr>
      <w:r w:rsidRPr="004A5CB5">
        <w:rPr>
          <w:rStyle w:val="FontStyle20"/>
          <w:b/>
          <w:bCs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</w:p>
    <w:p w:rsidR="00F84995" w:rsidRPr="004A5CB5" w:rsidRDefault="00F84995" w:rsidP="00F84995">
      <w:pPr>
        <w:pStyle w:val="Style6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F84995" w:rsidRPr="004A5CB5" w:rsidRDefault="00F84995" w:rsidP="004A5C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CB5">
        <w:rPr>
          <w:rStyle w:val="FontStyle21"/>
          <w:sz w:val="28"/>
          <w:szCs w:val="28"/>
        </w:rPr>
        <w:t xml:space="preserve">В соответствии с пунктом 5 </w:t>
      </w:r>
      <w:r w:rsidR="001B4EB6" w:rsidRPr="004A5CB5">
        <w:rPr>
          <w:rStyle w:val="FontStyle21"/>
          <w:sz w:val="28"/>
          <w:szCs w:val="28"/>
        </w:rPr>
        <w:t>части</w:t>
      </w:r>
      <w:r w:rsidRPr="004A5CB5">
        <w:rPr>
          <w:rStyle w:val="FontStyle21"/>
          <w:sz w:val="28"/>
          <w:szCs w:val="28"/>
        </w:rPr>
        <w:t xml:space="preserve"> 1 статьи 14 Федерального закона от 02.03.2007 N 25-ФЗ «О муниципальной службе в Российской Федерации», </w:t>
      </w:r>
      <w:r w:rsidR="004F5853" w:rsidRPr="004A5CB5">
        <w:rPr>
          <w:rStyle w:val="FontStyle21"/>
          <w:sz w:val="28"/>
          <w:szCs w:val="28"/>
        </w:rPr>
        <w:t>пунктом 7 части 3 статьи 12.1 Федерального закона о</w:t>
      </w:r>
      <w:r w:rsidR="004F5853" w:rsidRPr="004A5CB5">
        <w:rPr>
          <w:rFonts w:ascii="Times New Roman" w:hAnsi="Times New Roman" w:cs="Times New Roman"/>
          <w:color w:val="auto"/>
          <w:sz w:val="28"/>
          <w:szCs w:val="28"/>
        </w:rPr>
        <w:t xml:space="preserve">т 25.12.2008 N 273-ФЗ «О противодействии коррупции», </w:t>
      </w:r>
      <w:r w:rsidRPr="004A5CB5">
        <w:rPr>
          <w:rStyle w:val="FontStyle21"/>
          <w:sz w:val="28"/>
          <w:szCs w:val="28"/>
        </w:rPr>
        <w:t>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</w:t>
      </w:r>
      <w:proofErr w:type="gramEnd"/>
      <w:r w:rsidRPr="004A5CB5">
        <w:rPr>
          <w:rStyle w:val="FontStyle21"/>
          <w:sz w:val="28"/>
          <w:szCs w:val="28"/>
        </w:rPr>
        <w:t xml:space="preserve">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="004F5853" w:rsidRPr="004A5CB5">
        <w:rPr>
          <w:rStyle w:val="FontStyle21"/>
          <w:sz w:val="28"/>
          <w:szCs w:val="28"/>
        </w:rPr>
        <w:t xml:space="preserve"> </w:t>
      </w:r>
      <w:r w:rsidRPr="004A5CB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4A5CB5" w:rsidRPr="004A5CB5">
        <w:rPr>
          <w:rFonts w:ascii="Times New Roman" w:hAnsi="Times New Roman" w:cs="Times New Roman"/>
          <w:sz w:val="28"/>
          <w:szCs w:val="28"/>
        </w:rPr>
        <w:t>Солонецкого</w:t>
      </w:r>
      <w:r w:rsidRPr="004A5C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5CB5" w:rsidRPr="004A5CB5">
        <w:rPr>
          <w:rFonts w:ascii="Times New Roman" w:hAnsi="Times New Roman" w:cs="Times New Roman"/>
          <w:sz w:val="28"/>
          <w:szCs w:val="28"/>
        </w:rPr>
        <w:t xml:space="preserve"> </w:t>
      </w:r>
      <w:r w:rsidR="004A5CB5" w:rsidRPr="004A5CB5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решил:</w:t>
      </w:r>
    </w:p>
    <w:p w:rsidR="00F84995" w:rsidRPr="004A5CB5" w:rsidRDefault="00F84995" w:rsidP="00F84995">
      <w:pPr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84995" w:rsidRPr="004A5CB5" w:rsidRDefault="00F84995" w:rsidP="004F5853">
      <w:pPr>
        <w:ind w:firstLine="709"/>
        <w:jc w:val="both"/>
        <w:rPr>
          <w:rStyle w:val="FontStyle21"/>
          <w:sz w:val="28"/>
          <w:szCs w:val="28"/>
        </w:rPr>
      </w:pPr>
      <w:r w:rsidRPr="004A5CB5">
        <w:rPr>
          <w:rStyle w:val="FontStyle20"/>
          <w:b w:val="0"/>
          <w:bCs w:val="0"/>
          <w:spacing w:val="70"/>
          <w:sz w:val="28"/>
          <w:szCs w:val="28"/>
        </w:rPr>
        <w:t>1</w:t>
      </w:r>
      <w:r w:rsidRPr="004A5CB5">
        <w:rPr>
          <w:rStyle w:val="FontStyle20"/>
          <w:b w:val="0"/>
          <w:spacing w:val="70"/>
          <w:sz w:val="28"/>
          <w:szCs w:val="28"/>
        </w:rPr>
        <w:t>.</w:t>
      </w:r>
      <w:r w:rsidRPr="004A5CB5">
        <w:rPr>
          <w:rStyle w:val="FontStyle21"/>
          <w:sz w:val="28"/>
          <w:szCs w:val="28"/>
        </w:rPr>
        <w:t>Утвердить прилагаемое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реализации.</w:t>
      </w:r>
    </w:p>
    <w:p w:rsidR="00F84995" w:rsidRPr="004A5CB5" w:rsidRDefault="00966311" w:rsidP="009663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5CB5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F84995" w:rsidRPr="004A5CB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84995" w:rsidRPr="004A5CB5">
        <w:rPr>
          <w:rFonts w:ascii="Times New Roman" w:hAnsi="Times New Roman" w:cs="Times New Roman"/>
          <w:spacing w:val="6"/>
          <w:sz w:val="28"/>
          <w:szCs w:val="28"/>
        </w:rPr>
        <w:t xml:space="preserve">Совета народных </w:t>
      </w:r>
      <w:r w:rsidR="00F84995" w:rsidRPr="004A5CB5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депутатов </w:t>
      </w:r>
      <w:r w:rsidR="004A5CB5" w:rsidRPr="004A5CB5">
        <w:rPr>
          <w:rFonts w:ascii="Times New Roman" w:hAnsi="Times New Roman" w:cs="Times New Roman"/>
          <w:sz w:val="28"/>
          <w:szCs w:val="28"/>
        </w:rPr>
        <w:t>Солонецкого</w:t>
      </w:r>
      <w:r w:rsidR="004A5CB5" w:rsidRPr="004A5CB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84995" w:rsidRPr="004A5CB5">
        <w:rPr>
          <w:rFonts w:ascii="Times New Roman" w:hAnsi="Times New Roman" w:cs="Times New Roman"/>
          <w:spacing w:val="6"/>
          <w:sz w:val="28"/>
          <w:szCs w:val="28"/>
        </w:rPr>
        <w:t xml:space="preserve">сельского </w:t>
      </w:r>
      <w:r w:rsidR="00F84995" w:rsidRPr="004A5CB5">
        <w:rPr>
          <w:rFonts w:ascii="Times New Roman" w:hAnsi="Times New Roman" w:cs="Times New Roman"/>
          <w:color w:val="auto"/>
          <w:spacing w:val="6"/>
          <w:sz w:val="28"/>
          <w:szCs w:val="28"/>
        </w:rPr>
        <w:t>поселения</w:t>
      </w:r>
      <w:r w:rsidR="00F84995" w:rsidRPr="004A5CB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F5853" w:rsidRPr="004A5CB5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="00F84995" w:rsidRPr="004A5CB5">
        <w:rPr>
          <w:rFonts w:ascii="Times New Roman" w:hAnsi="Times New Roman" w:cs="Times New Roman"/>
          <w:color w:val="auto"/>
          <w:sz w:val="28"/>
          <w:szCs w:val="28"/>
        </w:rPr>
        <w:t>.07.201</w:t>
      </w:r>
      <w:r w:rsidR="004F5853" w:rsidRPr="004A5CB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84995" w:rsidRPr="004A5CB5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4A5CB5" w:rsidRPr="004A5CB5">
        <w:rPr>
          <w:rFonts w:ascii="Times New Roman" w:hAnsi="Times New Roman" w:cs="Times New Roman"/>
          <w:sz w:val="28"/>
          <w:szCs w:val="28"/>
        </w:rPr>
        <w:t>29</w:t>
      </w:r>
      <w:r w:rsidR="00F84995" w:rsidRPr="004A5CB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 и муниципальными служащими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</w:t>
      </w:r>
      <w:r w:rsidR="004A5CB5" w:rsidRPr="004A5CB5">
        <w:rPr>
          <w:rFonts w:ascii="Times New Roman" w:hAnsi="Times New Roman" w:cs="Times New Roman"/>
          <w:sz w:val="28"/>
          <w:szCs w:val="28"/>
        </w:rPr>
        <w:t>, вырученных от его реализации».</w:t>
      </w:r>
      <w:proofErr w:type="gramEnd"/>
    </w:p>
    <w:p w:rsidR="00F84995" w:rsidRPr="004A5CB5" w:rsidRDefault="00F84995" w:rsidP="004F5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опубликования в муниципальном средстве массовой информации «Вестник </w:t>
      </w:r>
      <w:r w:rsidR="004A5CB5" w:rsidRPr="004A5CB5">
        <w:rPr>
          <w:rFonts w:ascii="Times New Roman" w:hAnsi="Times New Roman" w:cs="Times New Roman"/>
          <w:sz w:val="28"/>
          <w:szCs w:val="28"/>
        </w:rPr>
        <w:t>Солонецкого</w:t>
      </w:r>
      <w:r w:rsidRPr="004A5CB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F84995" w:rsidRPr="004A5CB5" w:rsidRDefault="00F84995" w:rsidP="00F84995">
      <w:pPr>
        <w:pStyle w:val="Style6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1A152E" w:rsidRPr="004A5CB5" w:rsidRDefault="001A152E" w:rsidP="00301F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2898"/>
        <w:gridCol w:w="3141"/>
      </w:tblGrid>
      <w:tr w:rsidR="000642DB" w:rsidRPr="004A5CB5" w:rsidTr="00D4626D">
        <w:tc>
          <w:tcPr>
            <w:tcW w:w="3284" w:type="dxa"/>
            <w:shd w:val="clear" w:color="auto" w:fill="auto"/>
          </w:tcPr>
          <w:p w:rsidR="000642DB" w:rsidRPr="004A5CB5" w:rsidRDefault="000642DB" w:rsidP="00D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B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0642DB" w:rsidRPr="004A5CB5" w:rsidRDefault="004A5CB5" w:rsidP="00D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B5">
              <w:rPr>
                <w:rFonts w:ascii="Times New Roman" w:hAnsi="Times New Roman" w:cs="Times New Roman"/>
                <w:sz w:val="28"/>
                <w:szCs w:val="28"/>
              </w:rPr>
              <w:t>Солонецкого</w:t>
            </w:r>
            <w:r w:rsidR="001742DF" w:rsidRPr="004A5C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0642DB" w:rsidRPr="004A5CB5" w:rsidRDefault="000642DB" w:rsidP="00D4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4A5CB5" w:rsidRDefault="000642DB" w:rsidP="00D462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DB" w:rsidRPr="004A5CB5" w:rsidRDefault="004A5CB5" w:rsidP="004A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CB5">
              <w:rPr>
                <w:rFonts w:ascii="Times New Roman" w:hAnsi="Times New Roman" w:cs="Times New Roman"/>
                <w:sz w:val="28"/>
                <w:szCs w:val="28"/>
              </w:rPr>
              <w:t>В.А.Подлесных</w:t>
            </w:r>
            <w:proofErr w:type="spellEnd"/>
          </w:p>
        </w:tc>
      </w:tr>
      <w:tr w:rsidR="000642DB" w:rsidRPr="004A5CB5" w:rsidTr="00D4626D">
        <w:tc>
          <w:tcPr>
            <w:tcW w:w="3284" w:type="dxa"/>
            <w:shd w:val="clear" w:color="auto" w:fill="auto"/>
          </w:tcPr>
          <w:p w:rsidR="000642DB" w:rsidRPr="004A5CB5" w:rsidRDefault="000642DB" w:rsidP="00D4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4A5CB5" w:rsidRDefault="000642DB" w:rsidP="00D4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4A5CB5" w:rsidRDefault="000642DB" w:rsidP="00D462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2DB" w:rsidRPr="004A5CB5" w:rsidTr="00D4626D">
        <w:tc>
          <w:tcPr>
            <w:tcW w:w="3284" w:type="dxa"/>
            <w:shd w:val="clear" w:color="auto" w:fill="auto"/>
          </w:tcPr>
          <w:p w:rsidR="000642DB" w:rsidRPr="004A5CB5" w:rsidRDefault="000642DB" w:rsidP="00D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B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A5CB5" w:rsidRPr="004A5CB5">
              <w:rPr>
                <w:rFonts w:ascii="Times New Roman" w:hAnsi="Times New Roman" w:cs="Times New Roman"/>
                <w:sz w:val="28"/>
                <w:szCs w:val="28"/>
              </w:rPr>
              <w:t>Солонецкого</w:t>
            </w:r>
          </w:p>
          <w:p w:rsidR="000642DB" w:rsidRPr="004A5CB5" w:rsidRDefault="000642DB" w:rsidP="00D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642DB" w:rsidRPr="004A5CB5" w:rsidRDefault="000642DB" w:rsidP="00D4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4A5CB5" w:rsidRDefault="004A5CB5" w:rsidP="004A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CB5">
              <w:rPr>
                <w:rFonts w:ascii="Times New Roman" w:hAnsi="Times New Roman" w:cs="Times New Roman"/>
                <w:sz w:val="28"/>
                <w:szCs w:val="28"/>
              </w:rPr>
              <w:t>Г.В.Саломатина</w:t>
            </w:r>
          </w:p>
        </w:tc>
      </w:tr>
    </w:tbl>
    <w:p w:rsidR="004F5853" w:rsidRPr="004A5CB5" w:rsidRDefault="004F5853">
      <w:pPr>
        <w:widowControl/>
        <w:rPr>
          <w:rStyle w:val="FontStyle21"/>
          <w:sz w:val="28"/>
          <w:szCs w:val="28"/>
        </w:rPr>
      </w:pPr>
      <w:r w:rsidRPr="004A5CB5">
        <w:rPr>
          <w:rStyle w:val="FontStyle21"/>
          <w:sz w:val="28"/>
          <w:szCs w:val="28"/>
        </w:rPr>
        <w:br w:type="page"/>
      </w:r>
    </w:p>
    <w:p w:rsidR="00F84995" w:rsidRPr="004A5CB5" w:rsidRDefault="00F84995" w:rsidP="00F84995">
      <w:pPr>
        <w:ind w:left="5387"/>
        <w:rPr>
          <w:rStyle w:val="FontStyle21"/>
          <w:b/>
          <w:sz w:val="24"/>
          <w:szCs w:val="24"/>
        </w:rPr>
      </w:pPr>
      <w:r w:rsidRPr="004A5CB5">
        <w:rPr>
          <w:rStyle w:val="FontStyle21"/>
          <w:b/>
          <w:sz w:val="24"/>
          <w:szCs w:val="24"/>
        </w:rPr>
        <w:lastRenderedPageBreak/>
        <w:t>Приложение</w:t>
      </w:r>
    </w:p>
    <w:p w:rsidR="001B4EB6" w:rsidRPr="004A5CB5" w:rsidRDefault="00F84995" w:rsidP="001B4EB6">
      <w:pPr>
        <w:pStyle w:val="Style8"/>
        <w:widowControl/>
        <w:spacing w:line="240" w:lineRule="auto"/>
        <w:ind w:left="5387" w:firstLine="0"/>
        <w:rPr>
          <w:rStyle w:val="FontStyle21"/>
          <w:b/>
          <w:sz w:val="24"/>
          <w:szCs w:val="24"/>
        </w:rPr>
      </w:pPr>
      <w:r w:rsidRPr="004A5CB5">
        <w:rPr>
          <w:rStyle w:val="FontStyle21"/>
          <w:b/>
          <w:sz w:val="24"/>
          <w:szCs w:val="24"/>
        </w:rPr>
        <w:t xml:space="preserve">к решению Совета народных депутатов </w:t>
      </w:r>
      <w:r w:rsidR="004A5CB5" w:rsidRPr="004A5CB5">
        <w:rPr>
          <w:rFonts w:ascii="Times New Roman" w:hAnsi="Times New Roman"/>
          <w:b/>
        </w:rPr>
        <w:t>Солонецкого</w:t>
      </w:r>
      <w:r w:rsidRPr="004A5CB5">
        <w:rPr>
          <w:rStyle w:val="FontStyle21"/>
          <w:b/>
          <w:sz w:val="24"/>
          <w:szCs w:val="24"/>
        </w:rPr>
        <w:t xml:space="preserve"> сельского поселения Воробьевского муниципального района</w:t>
      </w:r>
    </w:p>
    <w:p w:rsidR="00F84995" w:rsidRPr="004A5CB5" w:rsidRDefault="00F84995" w:rsidP="001B4EB6">
      <w:pPr>
        <w:pStyle w:val="Style8"/>
        <w:widowControl/>
        <w:spacing w:line="240" w:lineRule="auto"/>
        <w:ind w:left="5387" w:firstLine="0"/>
        <w:rPr>
          <w:rStyle w:val="FontStyle21"/>
          <w:b/>
          <w:sz w:val="24"/>
          <w:szCs w:val="24"/>
        </w:rPr>
      </w:pPr>
      <w:r w:rsidRPr="004A5CB5">
        <w:rPr>
          <w:rStyle w:val="FontStyle21"/>
          <w:b/>
          <w:sz w:val="24"/>
          <w:szCs w:val="24"/>
        </w:rPr>
        <w:t xml:space="preserve">от </w:t>
      </w:r>
      <w:r w:rsidR="004A5CB5" w:rsidRPr="004A5CB5">
        <w:rPr>
          <w:rStyle w:val="FontStyle21"/>
          <w:b/>
          <w:sz w:val="24"/>
          <w:szCs w:val="24"/>
        </w:rPr>
        <w:t>28.12.2018 г.</w:t>
      </w:r>
      <w:r w:rsidRPr="004A5CB5">
        <w:rPr>
          <w:rStyle w:val="FontStyle21"/>
          <w:b/>
          <w:sz w:val="24"/>
          <w:szCs w:val="24"/>
        </w:rPr>
        <w:t xml:space="preserve"> № </w:t>
      </w:r>
      <w:r w:rsidR="004A5CB5" w:rsidRPr="004A5CB5">
        <w:rPr>
          <w:rStyle w:val="FontStyle21"/>
          <w:b/>
          <w:sz w:val="24"/>
          <w:szCs w:val="24"/>
        </w:rPr>
        <w:t>30</w:t>
      </w:r>
    </w:p>
    <w:p w:rsidR="00F84995" w:rsidRPr="004A5CB5" w:rsidRDefault="00F84995" w:rsidP="00F84995">
      <w:pPr>
        <w:pStyle w:val="Style5"/>
        <w:widowControl/>
        <w:spacing w:line="240" w:lineRule="auto"/>
        <w:ind w:right="72"/>
        <w:jc w:val="center"/>
        <w:rPr>
          <w:rFonts w:ascii="Times New Roman" w:hAnsi="Times New Roman"/>
          <w:sz w:val="28"/>
          <w:szCs w:val="28"/>
        </w:rPr>
      </w:pPr>
    </w:p>
    <w:p w:rsidR="00F84995" w:rsidRPr="004A5CB5" w:rsidRDefault="00F84995" w:rsidP="00F84995">
      <w:pPr>
        <w:pStyle w:val="Style5"/>
        <w:widowControl/>
        <w:spacing w:line="240" w:lineRule="auto"/>
        <w:ind w:right="72"/>
        <w:jc w:val="center"/>
        <w:rPr>
          <w:rStyle w:val="FontStyle20"/>
          <w:sz w:val="28"/>
          <w:szCs w:val="28"/>
        </w:rPr>
      </w:pPr>
      <w:r w:rsidRPr="004A5CB5">
        <w:rPr>
          <w:rStyle w:val="FontStyle20"/>
          <w:sz w:val="28"/>
          <w:szCs w:val="28"/>
        </w:rPr>
        <w:t>ПОЛОЖЕНИЕ</w:t>
      </w:r>
    </w:p>
    <w:p w:rsidR="00F84995" w:rsidRPr="004A5CB5" w:rsidRDefault="00F84995" w:rsidP="00F84995">
      <w:pPr>
        <w:pStyle w:val="Style5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4A5CB5">
        <w:rPr>
          <w:rStyle w:val="FontStyle20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</w:p>
    <w:p w:rsidR="00F84995" w:rsidRPr="004A5CB5" w:rsidRDefault="00F84995" w:rsidP="00F84995">
      <w:pPr>
        <w:pStyle w:val="Style12"/>
        <w:widowControl/>
        <w:spacing w:line="240" w:lineRule="auto"/>
        <w:ind w:right="34"/>
        <w:rPr>
          <w:rFonts w:ascii="Times New Roman" w:hAnsi="Times New Roman"/>
          <w:sz w:val="28"/>
          <w:szCs w:val="28"/>
        </w:rPr>
      </w:pPr>
    </w:p>
    <w:p w:rsidR="00F84995" w:rsidRPr="004A5CB5" w:rsidRDefault="00F84995" w:rsidP="009E051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5CB5">
        <w:rPr>
          <w:rFonts w:ascii="Times New Roman" w:hAnsi="Times New Roman" w:cs="Times New Roman"/>
          <w:sz w:val="28"/>
          <w:szCs w:val="28"/>
        </w:rPr>
        <w:t xml:space="preserve">Настоящее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 (далее - Положение), определяет порядок сообщения </w:t>
      </w:r>
      <w:r w:rsidR="001B4EB6" w:rsidRPr="004A5CB5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</w:t>
      </w:r>
      <w:r w:rsidR="004A5CB5" w:rsidRPr="004A5CB5">
        <w:rPr>
          <w:rFonts w:ascii="Times New Roman" w:hAnsi="Times New Roman" w:cs="Times New Roman"/>
          <w:sz w:val="28"/>
          <w:szCs w:val="28"/>
        </w:rPr>
        <w:t>Солонецкого</w:t>
      </w:r>
      <w:r w:rsidR="001B4EB6" w:rsidRPr="004A5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B4EB6" w:rsidRPr="004A5CB5">
        <w:rPr>
          <w:rFonts w:ascii="Times New Roman" w:hAnsi="Times New Roman" w:cs="Times New Roman"/>
          <w:color w:val="auto"/>
          <w:sz w:val="28"/>
          <w:szCs w:val="28"/>
        </w:rPr>
        <w:t>и осуществляющие свои полномочия на</w:t>
      </w:r>
      <w:proofErr w:type="gramEnd"/>
      <w:r w:rsidR="001B4EB6" w:rsidRPr="004A5C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1B4EB6" w:rsidRPr="004A5CB5">
        <w:rPr>
          <w:rFonts w:ascii="Times New Roman" w:hAnsi="Times New Roman" w:cs="Times New Roman"/>
          <w:color w:val="auto"/>
          <w:sz w:val="28"/>
          <w:szCs w:val="28"/>
        </w:rPr>
        <w:t xml:space="preserve">постоянной основе (далее – лица, замещающие муниципальные должности), </w:t>
      </w:r>
      <w:r w:rsidRPr="004A5CB5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FC495D">
        <w:rPr>
          <w:rFonts w:ascii="Times New Roman" w:hAnsi="Times New Roman" w:cs="Times New Roman"/>
          <w:sz w:val="28"/>
          <w:szCs w:val="28"/>
        </w:rPr>
        <w:t xml:space="preserve"> Солонецкого</w:t>
      </w:r>
      <w:r w:rsidRPr="004A5CB5">
        <w:rPr>
          <w:rFonts w:ascii="Times New Roman" w:hAnsi="Times New Roman" w:cs="Times New Roman"/>
          <w:sz w:val="28"/>
          <w:szCs w:val="28"/>
        </w:rPr>
        <w:t xml:space="preserve"> сельского поселения Воробьевского муниципального района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используются следующие понятия: </w:t>
      </w:r>
    </w:p>
    <w:p w:rsidR="00F84995" w:rsidRPr="004A5CB5" w:rsidRDefault="001B4EB6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CB5">
        <w:rPr>
          <w:rFonts w:ascii="Times New Roman" w:hAnsi="Times New Roman" w:cs="Times New Roman"/>
          <w:sz w:val="28"/>
          <w:szCs w:val="28"/>
        </w:rPr>
        <w:t xml:space="preserve">- </w:t>
      </w:r>
      <w:r w:rsidR="00F84995" w:rsidRPr="004A5CB5">
        <w:rPr>
          <w:rFonts w:ascii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 w:rsidR="00F84995" w:rsidRPr="004A5CB5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="00F84995" w:rsidRPr="004A5CB5">
        <w:rPr>
          <w:rFonts w:ascii="Times New Roman" w:hAnsi="Times New Roman" w:cs="Times New Roman"/>
          <w:sz w:val="28"/>
          <w:szCs w:val="28"/>
        </w:rPr>
        <w:lastRenderedPageBreak/>
        <w:t>цветов и ценных подарков, которые вручены в качестве поощрения (награды);</w:t>
      </w:r>
    </w:p>
    <w:p w:rsidR="00F84995" w:rsidRPr="004A5CB5" w:rsidRDefault="001B4EB6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CB5">
        <w:rPr>
          <w:rFonts w:ascii="Times New Roman" w:hAnsi="Times New Roman" w:cs="Times New Roman"/>
          <w:sz w:val="28"/>
          <w:szCs w:val="28"/>
        </w:rPr>
        <w:t xml:space="preserve">- </w:t>
      </w:r>
      <w:r w:rsidR="00F84995" w:rsidRPr="004A5CB5">
        <w:rPr>
          <w:rFonts w:ascii="Times New Roman" w:hAnsi="Times New Roman" w:cs="Times New Roman"/>
          <w:sz w:val="28"/>
          <w:szCs w:val="28"/>
        </w:rPr>
        <w:t>«получение подарка в связи с протокольными мероприятиями, служеб</w:t>
      </w:r>
      <w:r w:rsidR="00F84995" w:rsidRPr="004A5CB5">
        <w:rPr>
          <w:rFonts w:ascii="Times New Roman" w:hAnsi="Times New Roman" w:cs="Times New Roman"/>
          <w:sz w:val="28"/>
          <w:szCs w:val="28"/>
        </w:rPr>
        <w:softHyphen/>
        <w:t>ными командировками и другими официальными мероприятиями, участие в которых связано с исполнением должностных обязанностей» - получение му</w:t>
      </w:r>
      <w:r w:rsidR="00F84995" w:rsidRPr="004A5CB5">
        <w:rPr>
          <w:rFonts w:ascii="Times New Roman" w:hAnsi="Times New Roman" w:cs="Times New Roman"/>
          <w:sz w:val="28"/>
          <w:szCs w:val="28"/>
        </w:rPr>
        <w:softHyphen/>
        <w:t>ниципальным служащим лично или через посредника от физических (юридиче</w:t>
      </w:r>
      <w:r w:rsidR="00F84995" w:rsidRPr="004A5CB5">
        <w:rPr>
          <w:rFonts w:ascii="Times New Roman" w:hAnsi="Times New Roman" w:cs="Times New Roman"/>
          <w:sz w:val="28"/>
          <w:szCs w:val="28"/>
        </w:rPr>
        <w:softHyphen/>
        <w:t>ских) лиц подарка в рамках осуществления деятельности, предусмотренной должностным регламентом, а также в связи с исполнением должностных обя</w:t>
      </w:r>
      <w:r w:rsidR="00F84995" w:rsidRPr="004A5CB5">
        <w:rPr>
          <w:rFonts w:ascii="Times New Roman" w:hAnsi="Times New Roman" w:cs="Times New Roman"/>
          <w:sz w:val="28"/>
          <w:szCs w:val="28"/>
        </w:rPr>
        <w:softHyphen/>
        <w:t>занностей в случаях, установленных федеральными законами и иными норма</w:t>
      </w:r>
      <w:r w:rsidR="00F84995" w:rsidRPr="004A5CB5">
        <w:rPr>
          <w:rFonts w:ascii="Times New Roman" w:hAnsi="Times New Roman" w:cs="Times New Roman"/>
          <w:sz w:val="28"/>
          <w:szCs w:val="28"/>
        </w:rPr>
        <w:softHyphen/>
        <w:t>тивными актами, определяющими особенности правового</w:t>
      </w:r>
      <w:proofErr w:type="gramEnd"/>
      <w:r w:rsidR="00F84995" w:rsidRPr="004A5CB5">
        <w:rPr>
          <w:rFonts w:ascii="Times New Roman" w:hAnsi="Times New Roman" w:cs="Times New Roman"/>
          <w:sz w:val="28"/>
          <w:szCs w:val="28"/>
        </w:rPr>
        <w:t xml:space="preserve"> положения и специ</w:t>
      </w:r>
      <w:r w:rsidR="00F84995" w:rsidRPr="004A5CB5">
        <w:rPr>
          <w:rFonts w:ascii="Times New Roman" w:hAnsi="Times New Roman" w:cs="Times New Roman"/>
          <w:sz w:val="28"/>
          <w:szCs w:val="28"/>
        </w:rPr>
        <w:softHyphen/>
        <w:t>фику профессиональной служебной деятельности указанного лица.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3. </w:t>
      </w:r>
      <w:r w:rsidR="001B4EB6" w:rsidRPr="004A5CB5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м</w:t>
      </w:r>
      <w:r w:rsidRPr="004A5CB5">
        <w:rPr>
          <w:rFonts w:ascii="Times New Roman" w:hAnsi="Times New Roman" w:cs="Times New Roman"/>
          <w:sz w:val="28"/>
          <w:szCs w:val="28"/>
        </w:rPr>
        <w:t>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4. </w:t>
      </w:r>
      <w:r w:rsidR="001B4EB6" w:rsidRPr="004A5CB5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м</w:t>
      </w:r>
      <w:r w:rsidRPr="004A5CB5">
        <w:rPr>
          <w:rFonts w:ascii="Times New Roman" w:hAnsi="Times New Roman" w:cs="Times New Roman"/>
          <w:sz w:val="28"/>
          <w:szCs w:val="28"/>
        </w:rPr>
        <w:t xml:space="preserve">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 w:rsidR="00A122B6" w:rsidRPr="004A5CB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A5CB5" w:rsidRPr="004A5CB5">
        <w:rPr>
          <w:rFonts w:ascii="Times New Roman" w:hAnsi="Times New Roman" w:cs="Times New Roman"/>
          <w:sz w:val="28"/>
          <w:szCs w:val="28"/>
        </w:rPr>
        <w:t>Солонецкого</w:t>
      </w:r>
      <w:r w:rsidR="00304D5E" w:rsidRPr="004A5CB5">
        <w:rPr>
          <w:rFonts w:ascii="Times New Roman" w:hAnsi="Times New Roman" w:cs="Times New Roman"/>
          <w:sz w:val="28"/>
          <w:szCs w:val="28"/>
        </w:rPr>
        <w:t xml:space="preserve"> </w:t>
      </w:r>
      <w:r w:rsidRPr="004A5CB5">
        <w:rPr>
          <w:rFonts w:ascii="Times New Roman" w:hAnsi="Times New Roman" w:cs="Times New Roman"/>
          <w:sz w:val="28"/>
          <w:szCs w:val="28"/>
        </w:rPr>
        <w:t>сельского поселения (далее - уполномоченный орган).</w:t>
      </w:r>
    </w:p>
    <w:p w:rsidR="00A122B6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 </w:t>
      </w:r>
    </w:p>
    <w:p w:rsidR="00F84995" w:rsidRPr="004A5CB5" w:rsidRDefault="00A122B6" w:rsidP="009E0514">
      <w:pPr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профилактику коррупционных правонарушений. </w:t>
      </w:r>
      <w:r w:rsidR="00F84995" w:rsidRPr="004A5CB5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122B6" w:rsidRPr="004A5CB5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Pr="004A5CB5">
        <w:rPr>
          <w:rFonts w:ascii="Times New Roman" w:hAnsi="Times New Roman" w:cs="Times New Roman"/>
          <w:sz w:val="28"/>
          <w:szCs w:val="28"/>
        </w:rPr>
        <w:t>муниципального служащего, оно представляется не позднее следующего дня после ее устранения.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lastRenderedPageBreak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Комиссия образуется распоряжением главы </w:t>
      </w:r>
      <w:r w:rsidR="004A5CB5" w:rsidRPr="004A5CB5">
        <w:rPr>
          <w:rFonts w:ascii="Times New Roman" w:hAnsi="Times New Roman" w:cs="Times New Roman"/>
          <w:sz w:val="28"/>
          <w:szCs w:val="28"/>
        </w:rPr>
        <w:t>Солонецкого</w:t>
      </w:r>
      <w:r w:rsidRPr="004A5CB5">
        <w:rPr>
          <w:rFonts w:ascii="Times New Roman" w:hAnsi="Times New Roman" w:cs="Times New Roman"/>
          <w:sz w:val="28"/>
          <w:szCs w:val="28"/>
        </w:rPr>
        <w:t xml:space="preserve"> сельского поселения Воробьевского муниципального района.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A5CB5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</w:t>
      </w:r>
      <w:r w:rsidR="00F84128" w:rsidRPr="004A5CB5">
        <w:rPr>
          <w:rFonts w:ascii="Times New Roman" w:hAnsi="Times New Roman" w:cs="Times New Roman"/>
          <w:sz w:val="28"/>
          <w:szCs w:val="28"/>
        </w:rPr>
        <w:t>ему его</w:t>
      </w:r>
      <w:r w:rsidRPr="004A5CB5">
        <w:rPr>
          <w:rFonts w:ascii="Times New Roman" w:hAnsi="Times New Roman" w:cs="Times New Roman"/>
          <w:sz w:val="28"/>
          <w:szCs w:val="28"/>
        </w:rPr>
        <w:t xml:space="preserve"> муниципальному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  <w:proofErr w:type="gramEnd"/>
    </w:p>
    <w:p w:rsidR="00F84128" w:rsidRPr="004A5CB5" w:rsidRDefault="00F84128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 зависимо от его стоимости, подлежит передаче на хранение в порядке, предусмотренном  пунктом 7 настоящего Положения. </w:t>
      </w:r>
    </w:p>
    <w:p w:rsidR="00F84995" w:rsidRPr="004A5CB5" w:rsidRDefault="00F84128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9</w:t>
      </w:r>
      <w:r w:rsidR="00F84995" w:rsidRPr="004A5C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4995" w:rsidRPr="004A5CB5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F84995" w:rsidRPr="004A5CB5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F84995" w:rsidRPr="004A5CB5" w:rsidRDefault="00F84128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10</w:t>
      </w:r>
      <w:r w:rsidR="00F84995" w:rsidRPr="004A5CB5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1</w:t>
      </w:r>
      <w:r w:rsidR="00F84128" w:rsidRPr="004A5CB5">
        <w:rPr>
          <w:rFonts w:ascii="Times New Roman" w:hAnsi="Times New Roman" w:cs="Times New Roman"/>
          <w:sz w:val="28"/>
          <w:szCs w:val="28"/>
        </w:rPr>
        <w:t>1</w:t>
      </w:r>
      <w:r w:rsidRPr="004A5CB5">
        <w:rPr>
          <w:rFonts w:ascii="Times New Roman" w:hAnsi="Times New Roman" w:cs="Times New Roman"/>
          <w:sz w:val="28"/>
          <w:szCs w:val="28"/>
        </w:rPr>
        <w:t>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1</w:t>
      </w:r>
      <w:r w:rsidR="00F84128" w:rsidRPr="004A5CB5">
        <w:rPr>
          <w:rFonts w:ascii="Times New Roman" w:hAnsi="Times New Roman" w:cs="Times New Roman"/>
          <w:sz w:val="28"/>
          <w:szCs w:val="28"/>
        </w:rPr>
        <w:t>2</w:t>
      </w:r>
      <w:r w:rsidRPr="004A5CB5">
        <w:rPr>
          <w:rFonts w:ascii="Times New Roman" w:hAnsi="Times New Roman" w:cs="Times New Roman"/>
          <w:sz w:val="28"/>
          <w:szCs w:val="28"/>
        </w:rPr>
        <w:t xml:space="preserve">. </w:t>
      </w:r>
      <w:r w:rsidR="00F84128" w:rsidRPr="004A5CB5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м</w:t>
      </w:r>
      <w:r w:rsidRPr="004A5CB5">
        <w:rPr>
          <w:rFonts w:ascii="Times New Roman" w:hAnsi="Times New Roman" w:cs="Times New Roman"/>
          <w:sz w:val="28"/>
          <w:szCs w:val="28"/>
        </w:rPr>
        <w:t xml:space="preserve">униципальный служащий, сдавший подарок, может его выкупить, направив на имя </w:t>
      </w:r>
      <w:r w:rsidR="00F84128" w:rsidRPr="004A5CB5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Pr="004A5CB5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F84995" w:rsidRPr="004A5CB5" w:rsidRDefault="00F84128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13</w:t>
      </w:r>
      <w:r w:rsidR="00F84995" w:rsidRPr="004A5C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4995" w:rsidRPr="004A5CB5">
        <w:rPr>
          <w:rFonts w:ascii="Times New Roman" w:hAnsi="Times New Roman" w:cs="Times New Roman"/>
          <w:sz w:val="28"/>
          <w:szCs w:val="28"/>
        </w:rPr>
        <w:t>Уполномоченный орган в течение 3 месяцев со дня поступления заявления, указанного в пункте 1</w:t>
      </w:r>
      <w:r w:rsidRPr="004A5CB5">
        <w:rPr>
          <w:rFonts w:ascii="Times New Roman" w:hAnsi="Times New Roman" w:cs="Times New Roman"/>
          <w:sz w:val="28"/>
          <w:szCs w:val="28"/>
        </w:rPr>
        <w:t>2</w:t>
      </w:r>
      <w:r w:rsidR="00F84995" w:rsidRPr="004A5CB5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</w:t>
      </w:r>
      <w:r w:rsidR="00F84995" w:rsidRPr="004A5CB5">
        <w:rPr>
          <w:rFonts w:ascii="Times New Roman" w:hAnsi="Times New Roman" w:cs="Times New Roman"/>
          <w:sz w:val="28"/>
          <w:szCs w:val="28"/>
        </w:rPr>
        <w:lastRenderedPageBreak/>
        <w:t>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</w:t>
      </w:r>
      <w:proofErr w:type="gramEnd"/>
      <w:r w:rsidR="00F84995" w:rsidRPr="004A5CB5">
        <w:rPr>
          <w:rFonts w:ascii="Times New Roman" w:hAnsi="Times New Roman" w:cs="Times New Roman"/>
          <w:sz w:val="28"/>
          <w:szCs w:val="28"/>
        </w:rPr>
        <w:t xml:space="preserve"> оценки стоимости или отказывается от выкупа.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1</w:t>
      </w:r>
      <w:r w:rsidR="00F84128" w:rsidRPr="004A5CB5">
        <w:rPr>
          <w:rFonts w:ascii="Times New Roman" w:hAnsi="Times New Roman" w:cs="Times New Roman"/>
          <w:sz w:val="28"/>
          <w:szCs w:val="28"/>
        </w:rPr>
        <w:t>4</w:t>
      </w:r>
      <w:r w:rsidRPr="004A5CB5">
        <w:rPr>
          <w:rFonts w:ascii="Times New Roman" w:hAnsi="Times New Roman" w:cs="Times New Roman"/>
          <w:sz w:val="28"/>
          <w:szCs w:val="28"/>
        </w:rPr>
        <w:t>. Подарок, в отношении которого не поступило заявление, указанное в пункте 1</w:t>
      </w:r>
      <w:r w:rsidR="00F84128" w:rsidRPr="004A5CB5">
        <w:rPr>
          <w:rFonts w:ascii="Times New Roman" w:hAnsi="Times New Roman" w:cs="Times New Roman"/>
          <w:sz w:val="28"/>
          <w:szCs w:val="28"/>
        </w:rPr>
        <w:t>2</w:t>
      </w:r>
      <w:r w:rsidRPr="004A5CB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органов местного самоуправления </w:t>
      </w:r>
      <w:r w:rsidR="004A5CB5" w:rsidRPr="004A5CB5">
        <w:rPr>
          <w:rFonts w:ascii="Times New Roman" w:hAnsi="Times New Roman" w:cs="Times New Roman"/>
          <w:sz w:val="28"/>
          <w:szCs w:val="28"/>
        </w:rPr>
        <w:t>Солонецкого</w:t>
      </w:r>
      <w:r w:rsidRPr="004A5CB5">
        <w:rPr>
          <w:rFonts w:ascii="Times New Roman" w:hAnsi="Times New Roman" w:cs="Times New Roman"/>
          <w:sz w:val="28"/>
          <w:szCs w:val="28"/>
        </w:rPr>
        <w:t xml:space="preserve"> сельского поселения Воробьевского муниципального района.</w:t>
      </w:r>
    </w:p>
    <w:p w:rsidR="00F84995" w:rsidRPr="004A5CB5" w:rsidRDefault="00F84128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15</w:t>
      </w:r>
      <w:r w:rsidR="00F84995" w:rsidRPr="004A5CB5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главой </w:t>
      </w:r>
      <w:r w:rsidR="004A5CB5" w:rsidRPr="004A5CB5">
        <w:rPr>
          <w:rFonts w:ascii="Times New Roman" w:hAnsi="Times New Roman" w:cs="Times New Roman"/>
          <w:sz w:val="28"/>
          <w:szCs w:val="28"/>
        </w:rPr>
        <w:t>Солонецкого</w:t>
      </w:r>
      <w:r w:rsidR="00F84995" w:rsidRPr="004A5CB5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1</w:t>
      </w:r>
      <w:r w:rsidR="0064775A" w:rsidRPr="004A5CB5">
        <w:rPr>
          <w:rFonts w:ascii="Times New Roman" w:hAnsi="Times New Roman" w:cs="Times New Roman"/>
          <w:sz w:val="28"/>
          <w:szCs w:val="28"/>
        </w:rPr>
        <w:t>6</w:t>
      </w:r>
      <w:r w:rsidRPr="004A5CB5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(выкупа), предусмотренная пунктами 1</w:t>
      </w:r>
      <w:r w:rsidR="0064775A" w:rsidRPr="004A5CB5">
        <w:rPr>
          <w:rFonts w:ascii="Times New Roman" w:hAnsi="Times New Roman" w:cs="Times New Roman"/>
          <w:sz w:val="28"/>
          <w:szCs w:val="28"/>
        </w:rPr>
        <w:t>3</w:t>
      </w:r>
      <w:r w:rsidRPr="004A5CB5">
        <w:rPr>
          <w:rFonts w:ascii="Times New Roman" w:hAnsi="Times New Roman" w:cs="Times New Roman"/>
          <w:sz w:val="28"/>
          <w:szCs w:val="28"/>
        </w:rPr>
        <w:t xml:space="preserve"> и 1</w:t>
      </w:r>
      <w:r w:rsidR="0064775A" w:rsidRPr="004A5CB5">
        <w:rPr>
          <w:rFonts w:ascii="Times New Roman" w:hAnsi="Times New Roman" w:cs="Times New Roman"/>
          <w:sz w:val="28"/>
          <w:szCs w:val="28"/>
        </w:rPr>
        <w:t>5</w:t>
      </w:r>
      <w:r w:rsidRPr="004A5CB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84995" w:rsidRPr="004A5CB5" w:rsidRDefault="00F84995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1</w:t>
      </w:r>
      <w:r w:rsidR="0064775A" w:rsidRPr="004A5CB5">
        <w:rPr>
          <w:rFonts w:ascii="Times New Roman" w:hAnsi="Times New Roman" w:cs="Times New Roman"/>
          <w:sz w:val="28"/>
          <w:szCs w:val="28"/>
        </w:rPr>
        <w:t>7</w:t>
      </w:r>
      <w:r w:rsidRPr="004A5CB5">
        <w:rPr>
          <w:rFonts w:ascii="Times New Roman" w:hAnsi="Times New Roman" w:cs="Times New Roman"/>
          <w:sz w:val="28"/>
          <w:szCs w:val="28"/>
        </w:rPr>
        <w:t>. В случае если подарок не выкуплен или не реализован, главой</w:t>
      </w:r>
      <w:r w:rsidR="004A5CB5" w:rsidRPr="004A5CB5">
        <w:rPr>
          <w:rFonts w:ascii="Times New Roman" w:hAnsi="Times New Roman" w:cs="Times New Roman"/>
          <w:sz w:val="28"/>
          <w:szCs w:val="28"/>
        </w:rPr>
        <w:t xml:space="preserve"> Солонецкого</w:t>
      </w:r>
      <w:r w:rsidRPr="004A5CB5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F84995" w:rsidRPr="004A5CB5" w:rsidRDefault="0064775A" w:rsidP="009E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t>18</w:t>
      </w:r>
      <w:r w:rsidR="00F84995" w:rsidRPr="004A5CB5"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зачисляются в доход бюджета </w:t>
      </w:r>
      <w:r w:rsidR="004A5CB5" w:rsidRPr="004A5CB5">
        <w:rPr>
          <w:rFonts w:ascii="Times New Roman" w:hAnsi="Times New Roman" w:cs="Times New Roman"/>
          <w:sz w:val="28"/>
          <w:szCs w:val="28"/>
        </w:rPr>
        <w:t>Солонецкого</w:t>
      </w:r>
      <w:r w:rsidR="00F84995" w:rsidRPr="004A5CB5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F84995" w:rsidRPr="004A5CB5" w:rsidRDefault="00F84995" w:rsidP="009E0514">
      <w:pPr>
        <w:jc w:val="both"/>
        <w:rPr>
          <w:rFonts w:ascii="Times New Roman" w:hAnsi="Times New Roman" w:cs="Times New Roman"/>
          <w:sz w:val="28"/>
          <w:szCs w:val="28"/>
        </w:rPr>
      </w:pPr>
      <w:r w:rsidRPr="004A5CB5">
        <w:rPr>
          <w:rFonts w:ascii="Times New Roman" w:hAnsi="Times New Roman" w:cs="Times New Roman"/>
          <w:sz w:val="28"/>
          <w:szCs w:val="28"/>
        </w:rPr>
        <w:br w:type="page"/>
      </w:r>
    </w:p>
    <w:p w:rsidR="00F84995" w:rsidRPr="004A5CB5" w:rsidRDefault="00F84995" w:rsidP="00F84995">
      <w:pPr>
        <w:ind w:left="4536"/>
        <w:rPr>
          <w:rFonts w:ascii="Times New Roman" w:hAnsi="Times New Roman" w:cs="Times New Roman"/>
          <w:b/>
        </w:rPr>
      </w:pPr>
      <w:r w:rsidRPr="004A5CB5">
        <w:rPr>
          <w:rFonts w:ascii="Times New Roman" w:hAnsi="Times New Roman" w:cs="Times New Roman"/>
          <w:b/>
        </w:rPr>
        <w:lastRenderedPageBreak/>
        <w:t>Приложение</w:t>
      </w:r>
    </w:p>
    <w:p w:rsidR="00F84995" w:rsidRPr="004A5CB5" w:rsidRDefault="00F84995" w:rsidP="00F84995">
      <w:pPr>
        <w:ind w:left="4536"/>
        <w:rPr>
          <w:rFonts w:ascii="Times New Roman" w:hAnsi="Times New Roman" w:cs="Times New Roman"/>
          <w:b/>
        </w:rPr>
      </w:pPr>
      <w:proofErr w:type="gramStart"/>
      <w:r w:rsidRPr="004A5CB5">
        <w:rPr>
          <w:rFonts w:ascii="Times New Roman" w:hAnsi="Times New Roman" w:cs="Times New Roman"/>
          <w:b/>
        </w:rPr>
        <w:t>к Положению о сообщении отдельными категориями лиц о получении подарка в связи с протокольными мероприятиями</w:t>
      </w:r>
      <w:proofErr w:type="gramEnd"/>
      <w:r w:rsidRPr="004A5CB5">
        <w:rPr>
          <w:rFonts w:ascii="Times New Roman" w:hAnsi="Times New Roman" w:cs="Times New Roman"/>
          <w:b/>
        </w:rPr>
        <w:t>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</w:p>
    <w:p w:rsidR="0064775A" w:rsidRDefault="0064775A" w:rsidP="0064775A">
      <w:pPr>
        <w:pStyle w:val="Style5"/>
        <w:widowControl/>
        <w:spacing w:line="240" w:lineRule="auto"/>
        <w:ind w:right="5" w:firstLine="0"/>
        <w:rPr>
          <w:rFonts w:ascii="Times New Roman" w:eastAsia="Courier New" w:hAnsi="Times New Roman"/>
          <w:color w:val="000000"/>
        </w:rPr>
      </w:pPr>
    </w:p>
    <w:p w:rsidR="0064775A" w:rsidRDefault="0064775A" w:rsidP="0064775A">
      <w:pPr>
        <w:pStyle w:val="Style5"/>
        <w:widowControl/>
        <w:spacing w:line="240" w:lineRule="auto"/>
        <w:ind w:right="5" w:firstLine="0"/>
        <w:rPr>
          <w:rFonts w:ascii="Times New Roman" w:eastAsia="Courier New" w:hAnsi="Times New Roman"/>
          <w:color w:val="000000"/>
        </w:rPr>
      </w:pPr>
    </w:p>
    <w:p w:rsidR="00F84995" w:rsidRPr="004A5CB5" w:rsidRDefault="00F84995" w:rsidP="0064775A">
      <w:pPr>
        <w:pStyle w:val="Style5"/>
        <w:widowControl/>
        <w:spacing w:line="240" w:lineRule="auto"/>
        <w:ind w:right="5" w:firstLine="0"/>
        <w:jc w:val="center"/>
        <w:rPr>
          <w:rStyle w:val="FontStyle20"/>
          <w:sz w:val="24"/>
          <w:szCs w:val="24"/>
        </w:rPr>
      </w:pPr>
      <w:r w:rsidRPr="004A5CB5">
        <w:rPr>
          <w:rStyle w:val="FontStyle20"/>
          <w:sz w:val="24"/>
          <w:szCs w:val="24"/>
        </w:rPr>
        <w:t>Уведомление о получении подарка</w:t>
      </w:r>
    </w:p>
    <w:p w:rsidR="00F84995" w:rsidRPr="00EB6F95" w:rsidRDefault="00F84995" w:rsidP="00F84995">
      <w:pPr>
        <w:pStyle w:val="Style3"/>
        <w:widowControl/>
        <w:ind w:left="4814"/>
        <w:rPr>
          <w:rFonts w:ascii="Times New Roman" w:hAnsi="Times New Roman"/>
        </w:rPr>
      </w:pPr>
    </w:p>
    <w:p w:rsidR="0064775A" w:rsidRPr="00EB6F95" w:rsidRDefault="0064775A" w:rsidP="00F84995">
      <w:pPr>
        <w:pStyle w:val="Style3"/>
        <w:widowControl/>
        <w:ind w:left="4814"/>
        <w:rPr>
          <w:rFonts w:ascii="Times New Roman" w:hAnsi="Times New Roman"/>
        </w:rPr>
      </w:pPr>
    </w:p>
    <w:p w:rsidR="00F84995" w:rsidRPr="00EB6F95" w:rsidRDefault="00F84995" w:rsidP="0064775A">
      <w:pPr>
        <w:pStyle w:val="Style3"/>
        <w:widowControl/>
        <w:tabs>
          <w:tab w:val="left" w:leader="underscore" w:pos="9355"/>
        </w:tabs>
        <w:ind w:left="4536" w:firstLine="0"/>
        <w:rPr>
          <w:rStyle w:val="FontStyle21"/>
          <w:sz w:val="24"/>
          <w:szCs w:val="24"/>
        </w:rPr>
      </w:pPr>
      <w:r w:rsidRPr="00EB6F95">
        <w:rPr>
          <w:rStyle w:val="FontStyle21"/>
          <w:sz w:val="24"/>
          <w:szCs w:val="24"/>
        </w:rPr>
        <w:t xml:space="preserve">В </w:t>
      </w:r>
      <w:r w:rsidR="0064775A" w:rsidRPr="00EB6F95">
        <w:rPr>
          <w:rStyle w:val="FontStyle21"/>
          <w:sz w:val="24"/>
          <w:szCs w:val="24"/>
        </w:rPr>
        <w:t xml:space="preserve">Администрацию </w:t>
      </w:r>
      <w:r w:rsidR="004A5CB5">
        <w:rPr>
          <w:rFonts w:ascii="Times New Roman" w:hAnsi="Times New Roman"/>
        </w:rPr>
        <w:t>Солонецкого</w:t>
      </w:r>
      <w:r w:rsidRPr="00EB6F95">
        <w:rPr>
          <w:rFonts w:ascii="Times New Roman" w:hAnsi="Times New Roman"/>
        </w:rPr>
        <w:t xml:space="preserve"> сельского поселения</w:t>
      </w:r>
      <w:r w:rsidRPr="00EB6F95">
        <w:rPr>
          <w:rStyle w:val="FontStyle21"/>
          <w:sz w:val="24"/>
          <w:szCs w:val="24"/>
        </w:rPr>
        <w:t xml:space="preserve"> Воробьевского муниципального района</w:t>
      </w:r>
      <w:r w:rsidRPr="00EB6F95">
        <w:rPr>
          <w:rStyle w:val="FontStyle21"/>
          <w:sz w:val="24"/>
          <w:szCs w:val="24"/>
        </w:rPr>
        <w:br/>
      </w:r>
      <w:proofErr w:type="gramStart"/>
      <w:r w:rsidRPr="00EB6F95">
        <w:rPr>
          <w:rStyle w:val="FontStyle21"/>
          <w:sz w:val="24"/>
          <w:szCs w:val="24"/>
        </w:rPr>
        <w:t>от</w:t>
      </w:r>
      <w:proofErr w:type="gramEnd"/>
      <w:r w:rsidRPr="00EB6F95">
        <w:rPr>
          <w:rStyle w:val="FontStyle21"/>
          <w:sz w:val="24"/>
          <w:szCs w:val="24"/>
        </w:rPr>
        <w:t xml:space="preserve"> </w:t>
      </w:r>
      <w:r w:rsidR="0064775A" w:rsidRPr="00EB6F95">
        <w:rPr>
          <w:rStyle w:val="FontStyle21"/>
          <w:sz w:val="24"/>
          <w:szCs w:val="24"/>
        </w:rPr>
        <w:t>____________________________________</w:t>
      </w:r>
    </w:p>
    <w:p w:rsidR="00F84995" w:rsidRPr="00F84995" w:rsidRDefault="00F84995" w:rsidP="0064775A">
      <w:pPr>
        <w:pStyle w:val="Style4"/>
        <w:widowControl/>
        <w:ind w:left="4536"/>
        <w:rPr>
          <w:rStyle w:val="FontStyle24"/>
        </w:rPr>
      </w:pPr>
      <w:r w:rsidRPr="00F84995">
        <w:rPr>
          <w:rStyle w:val="FontStyle24"/>
        </w:rPr>
        <w:t>(Ф.И.О., занимаемая должность)</w:t>
      </w:r>
    </w:p>
    <w:p w:rsidR="00F84995" w:rsidRPr="00F84995" w:rsidRDefault="0064775A" w:rsidP="0064775A">
      <w:pPr>
        <w:pStyle w:val="Style3"/>
        <w:widowControl/>
        <w:ind w:left="4536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64775A" w:rsidRPr="00EB6F95" w:rsidRDefault="0064775A" w:rsidP="00F84995">
      <w:pPr>
        <w:pStyle w:val="Style3"/>
        <w:widowControl/>
        <w:tabs>
          <w:tab w:val="left" w:leader="underscore" w:pos="6365"/>
          <w:tab w:val="left" w:leader="underscore" w:pos="8237"/>
          <w:tab w:val="left" w:leader="underscore" w:pos="8861"/>
        </w:tabs>
        <w:ind w:left="1219"/>
        <w:rPr>
          <w:rStyle w:val="FontStyle21"/>
          <w:sz w:val="24"/>
          <w:szCs w:val="24"/>
        </w:rPr>
      </w:pPr>
    </w:p>
    <w:p w:rsidR="00F84995" w:rsidRPr="00EB6F95" w:rsidRDefault="00F84995" w:rsidP="00F84995">
      <w:pPr>
        <w:pStyle w:val="Style3"/>
        <w:widowControl/>
        <w:tabs>
          <w:tab w:val="left" w:leader="underscore" w:pos="6365"/>
          <w:tab w:val="left" w:leader="underscore" w:pos="8237"/>
          <w:tab w:val="left" w:leader="underscore" w:pos="8861"/>
        </w:tabs>
        <w:ind w:left="1219"/>
        <w:rPr>
          <w:rStyle w:val="FontStyle21"/>
          <w:sz w:val="24"/>
          <w:szCs w:val="24"/>
        </w:rPr>
      </w:pPr>
      <w:r w:rsidRPr="00EB6F95">
        <w:rPr>
          <w:rStyle w:val="FontStyle21"/>
          <w:sz w:val="24"/>
          <w:szCs w:val="24"/>
        </w:rPr>
        <w:t>Уведомление о получении подарка от "</w:t>
      </w:r>
      <w:r w:rsidR="0064775A" w:rsidRPr="00EB6F95">
        <w:rPr>
          <w:rStyle w:val="FontStyle21"/>
          <w:sz w:val="24"/>
          <w:szCs w:val="24"/>
        </w:rPr>
        <w:t>____</w:t>
      </w:r>
      <w:r w:rsidRPr="00EB6F95">
        <w:rPr>
          <w:rStyle w:val="FontStyle21"/>
          <w:sz w:val="24"/>
          <w:szCs w:val="24"/>
        </w:rPr>
        <w:t xml:space="preserve"> "</w:t>
      </w:r>
      <w:r w:rsidR="0064775A" w:rsidRPr="00EB6F95">
        <w:rPr>
          <w:rStyle w:val="FontStyle21"/>
          <w:sz w:val="24"/>
          <w:szCs w:val="24"/>
        </w:rPr>
        <w:t>__________</w:t>
      </w:r>
      <w:r w:rsidRPr="00EB6F95">
        <w:rPr>
          <w:rStyle w:val="FontStyle21"/>
          <w:sz w:val="24"/>
          <w:szCs w:val="24"/>
        </w:rPr>
        <w:t xml:space="preserve"> 20 </w:t>
      </w:r>
      <w:r w:rsidR="004A5CB5">
        <w:rPr>
          <w:rStyle w:val="FontStyle21"/>
          <w:sz w:val="24"/>
          <w:szCs w:val="24"/>
        </w:rPr>
        <w:t xml:space="preserve">  </w:t>
      </w:r>
      <w:r w:rsidRPr="00EB6F95">
        <w:rPr>
          <w:rStyle w:val="FontStyle21"/>
          <w:sz w:val="24"/>
          <w:szCs w:val="24"/>
        </w:rPr>
        <w:t>г.</w:t>
      </w:r>
    </w:p>
    <w:p w:rsidR="00F84995" w:rsidRPr="00EB6F95" w:rsidRDefault="00F84995" w:rsidP="00F84995">
      <w:pPr>
        <w:ind w:firstLine="708"/>
        <w:rPr>
          <w:rFonts w:ascii="Times New Roman" w:hAnsi="Times New Roman" w:cs="Times New Roman"/>
        </w:rPr>
      </w:pPr>
    </w:p>
    <w:p w:rsidR="00F84995" w:rsidRPr="00EB6F95" w:rsidRDefault="00F84995" w:rsidP="00F84995">
      <w:pPr>
        <w:rPr>
          <w:rFonts w:ascii="Times New Roman" w:hAnsi="Times New Roman" w:cs="Times New Roman"/>
        </w:rPr>
      </w:pPr>
      <w:r w:rsidRPr="00EB6F95">
        <w:rPr>
          <w:rFonts w:ascii="Times New Roman" w:hAnsi="Times New Roman" w:cs="Times New Roman"/>
        </w:rPr>
        <w:t>Извещаю о получении ___________________________________________</w:t>
      </w:r>
    </w:p>
    <w:p w:rsidR="00F84995" w:rsidRPr="00F84995" w:rsidRDefault="00F84995" w:rsidP="00F84995">
      <w:pPr>
        <w:ind w:firstLine="708"/>
        <w:jc w:val="center"/>
        <w:rPr>
          <w:rFonts w:ascii="Times New Roman" w:hAnsi="Times New Roman" w:cs="Times New Roman"/>
        </w:rPr>
      </w:pPr>
      <w:r w:rsidRPr="00F84995">
        <w:rPr>
          <w:rStyle w:val="FontStyle24"/>
        </w:rPr>
        <w:t>(дата получения)</w:t>
      </w:r>
    </w:p>
    <w:p w:rsidR="00F84995" w:rsidRPr="00EB6F95" w:rsidRDefault="00F84995" w:rsidP="00F84995">
      <w:pPr>
        <w:rPr>
          <w:rFonts w:ascii="Times New Roman" w:hAnsi="Times New Roman" w:cs="Times New Roman"/>
        </w:rPr>
      </w:pPr>
      <w:r w:rsidRPr="00EB6F95">
        <w:rPr>
          <w:rFonts w:ascii="Times New Roman" w:hAnsi="Times New Roman" w:cs="Times New Roman"/>
        </w:rPr>
        <w:t>подарк</w:t>
      </w:r>
      <w:proofErr w:type="gramStart"/>
      <w:r w:rsidRPr="00EB6F95">
        <w:rPr>
          <w:rFonts w:ascii="Times New Roman" w:hAnsi="Times New Roman" w:cs="Times New Roman"/>
        </w:rPr>
        <w:t>а(</w:t>
      </w:r>
      <w:proofErr w:type="spellStart"/>
      <w:proofErr w:type="gramEnd"/>
      <w:r w:rsidRPr="00EB6F95">
        <w:rPr>
          <w:rFonts w:ascii="Times New Roman" w:hAnsi="Times New Roman" w:cs="Times New Roman"/>
        </w:rPr>
        <w:t>ов</w:t>
      </w:r>
      <w:proofErr w:type="spellEnd"/>
      <w:r w:rsidRPr="00EB6F95">
        <w:rPr>
          <w:rFonts w:ascii="Times New Roman" w:hAnsi="Times New Roman" w:cs="Times New Roman"/>
        </w:rPr>
        <w:t>) на _______________________________________________________</w:t>
      </w:r>
    </w:p>
    <w:p w:rsidR="00F84995" w:rsidRPr="00F84995" w:rsidRDefault="00F84995" w:rsidP="00F84995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84995">
        <w:rPr>
          <w:rFonts w:ascii="Times New Roman" w:hAnsi="Times New Roman" w:cs="Times New Roman"/>
          <w:sz w:val="18"/>
          <w:szCs w:val="18"/>
        </w:rPr>
        <w:t xml:space="preserve">(наименование протокольного мероприятия, служебной командировки, </w:t>
      </w:r>
      <w:proofErr w:type="gramEnd"/>
    </w:p>
    <w:p w:rsidR="00F84995" w:rsidRPr="00F84995" w:rsidRDefault="00F84995" w:rsidP="00F84995">
      <w:pPr>
        <w:jc w:val="center"/>
        <w:rPr>
          <w:rFonts w:ascii="Times New Roman" w:hAnsi="Times New Roman" w:cs="Times New Roman"/>
          <w:sz w:val="18"/>
          <w:szCs w:val="18"/>
        </w:rPr>
      </w:pPr>
      <w:r w:rsidRPr="00F84995">
        <w:rPr>
          <w:rFonts w:ascii="Times New Roman" w:hAnsi="Times New Roman" w:cs="Times New Roman"/>
          <w:sz w:val="18"/>
          <w:szCs w:val="18"/>
        </w:rPr>
        <w:t>другого официального мероприятия, место и дата проведения)</w:t>
      </w:r>
    </w:p>
    <w:p w:rsidR="00F84995" w:rsidRPr="00F84995" w:rsidRDefault="00F84995" w:rsidP="00F8499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9"/>
        <w:gridCol w:w="3278"/>
        <w:gridCol w:w="2142"/>
        <w:gridCol w:w="1837"/>
      </w:tblGrid>
      <w:tr w:rsidR="00F84995" w:rsidRPr="00EB6F95" w:rsidTr="00214A79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3"/>
                <w:sz w:val="24"/>
                <w:szCs w:val="24"/>
              </w:rPr>
            </w:pPr>
            <w:r w:rsidRPr="00EB6F95">
              <w:rPr>
                <w:rStyle w:val="FontStyle23"/>
                <w:sz w:val="24"/>
                <w:szCs w:val="24"/>
              </w:rPr>
              <w:t>Наименование подарка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3"/>
                <w:sz w:val="24"/>
                <w:szCs w:val="24"/>
              </w:rPr>
            </w:pPr>
            <w:r w:rsidRPr="00EB6F95">
              <w:rPr>
                <w:rStyle w:val="FontStyle23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3"/>
                <w:sz w:val="24"/>
                <w:szCs w:val="24"/>
              </w:rPr>
            </w:pPr>
            <w:r w:rsidRPr="00EB6F95">
              <w:rPr>
                <w:rStyle w:val="FontStyle23"/>
                <w:sz w:val="24"/>
                <w:szCs w:val="24"/>
              </w:rPr>
              <w:t>Количество предме</w:t>
            </w:r>
            <w:r w:rsidRPr="00EB6F95">
              <w:rPr>
                <w:rStyle w:val="FontStyle23"/>
                <w:sz w:val="24"/>
                <w:szCs w:val="24"/>
              </w:rPr>
              <w:softHyphen/>
              <w:t>тов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4"/>
                <w:szCs w:val="24"/>
              </w:rPr>
            </w:pPr>
            <w:r w:rsidRPr="00EB6F95">
              <w:rPr>
                <w:rStyle w:val="FontStyle23"/>
                <w:sz w:val="24"/>
                <w:szCs w:val="24"/>
              </w:rPr>
              <w:t>Стоимость в рублях &lt;*&gt;</w:t>
            </w:r>
          </w:p>
        </w:tc>
      </w:tr>
      <w:tr w:rsidR="00F84995" w:rsidRPr="00EB6F95" w:rsidTr="00214A79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1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EB6F95">
              <w:rPr>
                <w:rStyle w:val="FontStyle21"/>
                <w:sz w:val="24"/>
                <w:szCs w:val="24"/>
              </w:rPr>
              <w:t>1.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F84995" w:rsidRPr="00EB6F95" w:rsidTr="00214A79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1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EB6F95">
              <w:rPr>
                <w:rStyle w:val="FontStyle21"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F84995" w:rsidRPr="00EB6F95" w:rsidTr="00214A79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1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EB6F95">
              <w:rPr>
                <w:rStyle w:val="FontStyle21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F84995" w:rsidRPr="00EB6F95" w:rsidTr="00214A79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1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EB6F95">
              <w:rPr>
                <w:rStyle w:val="FontStyle21"/>
                <w:sz w:val="24"/>
                <w:szCs w:val="24"/>
              </w:rPr>
              <w:t>Итого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95" w:rsidRPr="00EB6F95" w:rsidRDefault="00F84995" w:rsidP="00EB6F95">
            <w:pPr>
              <w:pStyle w:val="Style14"/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F84995" w:rsidRPr="00F84995" w:rsidRDefault="00F84995" w:rsidP="00F84995">
      <w:pPr>
        <w:pStyle w:val="Style6"/>
        <w:widowControl/>
        <w:spacing w:line="240" w:lineRule="auto"/>
        <w:ind w:firstLine="0"/>
        <w:jc w:val="left"/>
        <w:rPr>
          <w:rStyle w:val="FontStyle21"/>
        </w:rPr>
      </w:pPr>
    </w:p>
    <w:p w:rsidR="00F84995" w:rsidRPr="00EB6F95" w:rsidRDefault="00F84995" w:rsidP="00EB6F95">
      <w:pPr>
        <w:pStyle w:val="Style6"/>
        <w:widowControl/>
        <w:spacing w:line="240" w:lineRule="auto"/>
        <w:ind w:firstLine="0"/>
        <w:jc w:val="left"/>
        <w:rPr>
          <w:rStyle w:val="FontStyle21"/>
          <w:sz w:val="24"/>
          <w:szCs w:val="24"/>
        </w:rPr>
      </w:pPr>
      <w:r w:rsidRPr="00EB6F95">
        <w:rPr>
          <w:rStyle w:val="FontStyle21"/>
          <w:sz w:val="24"/>
          <w:szCs w:val="24"/>
        </w:rPr>
        <w:t>Приложение:________________________________ на ___________листах.</w:t>
      </w:r>
    </w:p>
    <w:p w:rsidR="00F84995" w:rsidRPr="00F84995" w:rsidRDefault="00F84995" w:rsidP="00EB6F95">
      <w:pPr>
        <w:pStyle w:val="Style6"/>
        <w:widowControl/>
        <w:spacing w:line="240" w:lineRule="auto"/>
        <w:ind w:left="1440" w:firstLine="720"/>
        <w:jc w:val="left"/>
        <w:rPr>
          <w:rStyle w:val="FontStyle24"/>
        </w:rPr>
      </w:pPr>
      <w:r w:rsidRPr="00F84995">
        <w:rPr>
          <w:rStyle w:val="FontStyle24"/>
        </w:rPr>
        <w:t>(наименование документа)</w:t>
      </w:r>
    </w:p>
    <w:p w:rsidR="00F84995" w:rsidRPr="00EB6F95" w:rsidRDefault="00F84995" w:rsidP="00EB6F95">
      <w:pPr>
        <w:pStyle w:val="Style3"/>
        <w:widowControl/>
        <w:ind w:firstLine="0"/>
        <w:rPr>
          <w:rStyle w:val="FontStyle21"/>
          <w:sz w:val="24"/>
          <w:szCs w:val="24"/>
        </w:rPr>
      </w:pPr>
      <w:r w:rsidRPr="00EB6F95">
        <w:rPr>
          <w:rStyle w:val="FontStyle21"/>
          <w:sz w:val="24"/>
          <w:szCs w:val="24"/>
        </w:rPr>
        <w:t xml:space="preserve">Лицо, представившее </w:t>
      </w:r>
      <w:r w:rsidR="00EB6F95">
        <w:rPr>
          <w:rStyle w:val="FontStyle21"/>
          <w:sz w:val="24"/>
          <w:szCs w:val="24"/>
        </w:rPr>
        <w:t xml:space="preserve"> </w:t>
      </w:r>
      <w:r w:rsidRPr="00EB6F95">
        <w:rPr>
          <w:rStyle w:val="FontStyle21"/>
          <w:sz w:val="24"/>
          <w:szCs w:val="24"/>
        </w:rPr>
        <w:t>уведомление  ___________ ________________  ________20__ г.</w:t>
      </w:r>
    </w:p>
    <w:p w:rsidR="00F84995" w:rsidRPr="00F84995" w:rsidRDefault="00F84995" w:rsidP="00EB6F95">
      <w:pPr>
        <w:pStyle w:val="Style3"/>
        <w:widowControl/>
        <w:ind w:left="3600" w:firstLine="720"/>
        <w:rPr>
          <w:rStyle w:val="FontStyle24"/>
        </w:rPr>
      </w:pPr>
      <w:r w:rsidRPr="00F84995">
        <w:rPr>
          <w:rStyle w:val="FontStyle24"/>
        </w:rPr>
        <w:t>(подпись)  (расшифровка подписи)</w:t>
      </w:r>
    </w:p>
    <w:p w:rsidR="00F84995" w:rsidRPr="00EB6F95" w:rsidRDefault="00F84995" w:rsidP="00EB6F95">
      <w:pPr>
        <w:pStyle w:val="Style8"/>
        <w:widowControl/>
        <w:spacing w:line="240" w:lineRule="auto"/>
        <w:ind w:firstLine="0"/>
        <w:jc w:val="left"/>
        <w:rPr>
          <w:rStyle w:val="FontStyle21"/>
          <w:sz w:val="24"/>
          <w:szCs w:val="24"/>
        </w:rPr>
      </w:pPr>
      <w:r w:rsidRPr="00EB6F95">
        <w:rPr>
          <w:rStyle w:val="FontStyle21"/>
          <w:sz w:val="24"/>
          <w:szCs w:val="24"/>
        </w:rPr>
        <w:t>Лицо, принявшее Уведомление  ____________ ________________  ________20__ г.</w:t>
      </w:r>
    </w:p>
    <w:p w:rsidR="00F84995" w:rsidRPr="00F84995" w:rsidRDefault="00F84995" w:rsidP="00EB6F95">
      <w:pPr>
        <w:pStyle w:val="Style3"/>
        <w:widowControl/>
        <w:ind w:left="3600" w:firstLine="720"/>
        <w:rPr>
          <w:rStyle w:val="FontStyle24"/>
        </w:rPr>
      </w:pPr>
      <w:r w:rsidRPr="00F84995">
        <w:rPr>
          <w:rStyle w:val="FontStyle24"/>
        </w:rPr>
        <w:t>(подпись) (расшифровка подписи)</w:t>
      </w:r>
    </w:p>
    <w:p w:rsidR="00F84995" w:rsidRPr="00EB6F95" w:rsidRDefault="00F84995" w:rsidP="00EB6F95">
      <w:pPr>
        <w:pStyle w:val="Style8"/>
        <w:widowControl/>
        <w:tabs>
          <w:tab w:val="left" w:leader="underscore" w:pos="664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EB6F95">
        <w:rPr>
          <w:rStyle w:val="FontStyle21"/>
          <w:sz w:val="24"/>
          <w:szCs w:val="24"/>
        </w:rPr>
        <w:t xml:space="preserve">Регистрационный номер в журнале уведомлений </w:t>
      </w:r>
      <w:r w:rsidR="00EB6F95" w:rsidRPr="00EB6F95">
        <w:rPr>
          <w:rStyle w:val="FontStyle21"/>
          <w:sz w:val="24"/>
          <w:szCs w:val="24"/>
        </w:rPr>
        <w:t xml:space="preserve"> </w:t>
      </w:r>
      <w:r w:rsidRPr="00EB6F95">
        <w:rPr>
          <w:rStyle w:val="FontStyle24"/>
          <w:sz w:val="24"/>
          <w:szCs w:val="24"/>
        </w:rPr>
        <w:t>_________________</w:t>
      </w:r>
    </w:p>
    <w:p w:rsidR="00EB6F95" w:rsidRPr="00EB6F95" w:rsidRDefault="00EB6F95" w:rsidP="00EB6F95">
      <w:pPr>
        <w:pStyle w:val="Style8"/>
        <w:widowControl/>
        <w:tabs>
          <w:tab w:val="left" w:leader="underscore" w:pos="664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EB6F95">
        <w:rPr>
          <w:rStyle w:val="FontStyle24"/>
          <w:sz w:val="24"/>
          <w:szCs w:val="24"/>
        </w:rPr>
        <w:t>«______» ___________20__ г.</w:t>
      </w:r>
    </w:p>
    <w:p w:rsidR="00EB6F95" w:rsidRDefault="00EB6F95" w:rsidP="00EB6F95">
      <w:pPr>
        <w:pStyle w:val="Style8"/>
        <w:widowControl/>
        <w:tabs>
          <w:tab w:val="left" w:leader="underscore" w:pos="6643"/>
        </w:tabs>
        <w:spacing w:line="240" w:lineRule="auto"/>
        <w:jc w:val="left"/>
        <w:rPr>
          <w:rStyle w:val="FontStyle24"/>
        </w:rPr>
      </w:pPr>
    </w:p>
    <w:p w:rsidR="00EB6F95" w:rsidRPr="00F84995" w:rsidRDefault="00EB6F95" w:rsidP="00EB6F95">
      <w:pPr>
        <w:pStyle w:val="Style8"/>
        <w:widowControl/>
        <w:tabs>
          <w:tab w:val="left" w:leader="underscore" w:pos="6643"/>
        </w:tabs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t>_______________________</w:t>
      </w:r>
    </w:p>
    <w:p w:rsidR="00F84995" w:rsidRPr="00EB6F95" w:rsidRDefault="00F84995" w:rsidP="00EB6F95">
      <w:pPr>
        <w:pStyle w:val="Style4"/>
        <w:widowControl/>
        <w:ind w:right="-2" w:firstLine="0"/>
        <w:jc w:val="both"/>
        <w:rPr>
          <w:rFonts w:ascii="Times New Roman" w:hAnsi="Times New Roman"/>
          <w:color w:val="000000"/>
          <w:sz w:val="18"/>
          <w:szCs w:val="18"/>
        </w:rPr>
      </w:pPr>
      <w:r w:rsidRPr="00F84995">
        <w:rPr>
          <w:rStyle w:val="FontStyle24"/>
        </w:rPr>
        <w:t>&lt;*&gt;Заполняется при наличии документов подтверждающих стоимость подарка.</w:t>
      </w:r>
    </w:p>
    <w:sectPr w:rsidR="00F84995" w:rsidRPr="00EB6F95" w:rsidSect="00013C64">
      <w:pgSz w:w="11909" w:h="16838" w:code="9"/>
      <w:pgMar w:top="1134" w:right="567" w:bottom="1701" w:left="1985" w:header="0" w:footer="6" w:gutter="4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B9" w:rsidRDefault="00C37AB9">
      <w:r>
        <w:separator/>
      </w:r>
    </w:p>
  </w:endnote>
  <w:endnote w:type="continuationSeparator" w:id="0">
    <w:p w:rsidR="00C37AB9" w:rsidRDefault="00C3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B9" w:rsidRDefault="00C37AB9">
      <w:r>
        <w:separator/>
      </w:r>
    </w:p>
  </w:footnote>
  <w:footnote w:type="continuationSeparator" w:id="0">
    <w:p w:rsidR="00C37AB9" w:rsidRDefault="00C3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32"/>
    <w:rsid w:val="00013C64"/>
    <w:rsid w:val="000153D7"/>
    <w:rsid w:val="000642DB"/>
    <w:rsid w:val="000B5839"/>
    <w:rsid w:val="000C4421"/>
    <w:rsid w:val="001356E7"/>
    <w:rsid w:val="001742DF"/>
    <w:rsid w:val="00193BBF"/>
    <w:rsid w:val="001A152E"/>
    <w:rsid w:val="001B4EB6"/>
    <w:rsid w:val="0025209F"/>
    <w:rsid w:val="002D21C1"/>
    <w:rsid w:val="00301FF5"/>
    <w:rsid w:val="00304D5E"/>
    <w:rsid w:val="00326B57"/>
    <w:rsid w:val="0038744A"/>
    <w:rsid w:val="00391DF9"/>
    <w:rsid w:val="003E2F54"/>
    <w:rsid w:val="003E4C4E"/>
    <w:rsid w:val="003F27A2"/>
    <w:rsid w:val="004A5CB5"/>
    <w:rsid w:val="004B60CE"/>
    <w:rsid w:val="004D5E0C"/>
    <w:rsid w:val="004F1CE6"/>
    <w:rsid w:val="004F5853"/>
    <w:rsid w:val="004F7647"/>
    <w:rsid w:val="00597863"/>
    <w:rsid w:val="005B4202"/>
    <w:rsid w:val="005C2D5D"/>
    <w:rsid w:val="0064775A"/>
    <w:rsid w:val="0067378A"/>
    <w:rsid w:val="00696E96"/>
    <w:rsid w:val="006D05EC"/>
    <w:rsid w:val="006E1554"/>
    <w:rsid w:val="006F7215"/>
    <w:rsid w:val="00717D16"/>
    <w:rsid w:val="00731890"/>
    <w:rsid w:val="00780DAF"/>
    <w:rsid w:val="00782E57"/>
    <w:rsid w:val="00791B37"/>
    <w:rsid w:val="007A38BA"/>
    <w:rsid w:val="007A6D2B"/>
    <w:rsid w:val="007E62BD"/>
    <w:rsid w:val="00817186"/>
    <w:rsid w:val="00825424"/>
    <w:rsid w:val="0088794B"/>
    <w:rsid w:val="008B26A5"/>
    <w:rsid w:val="00966311"/>
    <w:rsid w:val="009D7A96"/>
    <w:rsid w:val="009E0514"/>
    <w:rsid w:val="00A122B6"/>
    <w:rsid w:val="00A4651A"/>
    <w:rsid w:val="00A62415"/>
    <w:rsid w:val="00AA570C"/>
    <w:rsid w:val="00AC131B"/>
    <w:rsid w:val="00B174F6"/>
    <w:rsid w:val="00B21AB5"/>
    <w:rsid w:val="00B54849"/>
    <w:rsid w:val="00B613CF"/>
    <w:rsid w:val="00B710DB"/>
    <w:rsid w:val="00BC543A"/>
    <w:rsid w:val="00C24CE4"/>
    <w:rsid w:val="00C37AB9"/>
    <w:rsid w:val="00C400CB"/>
    <w:rsid w:val="00C702E1"/>
    <w:rsid w:val="00C97EDE"/>
    <w:rsid w:val="00CA1F2C"/>
    <w:rsid w:val="00CD1F32"/>
    <w:rsid w:val="00D01C6E"/>
    <w:rsid w:val="00D46EE4"/>
    <w:rsid w:val="00DC05C7"/>
    <w:rsid w:val="00DC161A"/>
    <w:rsid w:val="00E216EC"/>
    <w:rsid w:val="00EB2C6F"/>
    <w:rsid w:val="00EB6F95"/>
    <w:rsid w:val="00EC1555"/>
    <w:rsid w:val="00F15629"/>
    <w:rsid w:val="00F40E42"/>
    <w:rsid w:val="00F84128"/>
    <w:rsid w:val="00F84995"/>
    <w:rsid w:val="00FB754A"/>
    <w:rsid w:val="00FC495D"/>
    <w:rsid w:val="00FC6059"/>
    <w:rsid w:val="00FD495E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Курсив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1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a8">
    <w:name w:val="Колонтитул"/>
    <w:basedOn w:val="a7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pPr>
      <w:shd w:val="clear" w:color="auto" w:fill="FFFFFF"/>
      <w:spacing w:line="240" w:lineRule="atLeast"/>
    </w:pPr>
    <w:rPr>
      <w:rFonts w:ascii="Calibri" w:hAnsi="Calibri" w:cs="Calibri"/>
      <w:b/>
      <w:bCs/>
      <w:noProof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317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footer"/>
    <w:basedOn w:val="a"/>
    <w:rsid w:val="000153D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0153D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E155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c">
    <w:name w:val="Balloon Text"/>
    <w:basedOn w:val="a"/>
    <w:link w:val="ad"/>
    <w:rsid w:val="00C97E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7EDE"/>
    <w:rPr>
      <w:rFonts w:ascii="Tahoma" w:hAnsi="Tahoma" w:cs="Tahoma"/>
      <w:color w:val="000000"/>
      <w:sz w:val="16"/>
      <w:szCs w:val="16"/>
    </w:rPr>
  </w:style>
  <w:style w:type="paragraph" w:customStyle="1" w:styleId="Style6">
    <w:name w:val="Style6"/>
    <w:basedOn w:val="a"/>
    <w:uiPriority w:val="99"/>
    <w:rsid w:val="00F84995"/>
    <w:pPr>
      <w:autoSpaceDE w:val="0"/>
      <w:autoSpaceDN w:val="0"/>
      <w:adjustRightInd w:val="0"/>
      <w:spacing w:line="479" w:lineRule="exact"/>
      <w:ind w:firstLine="701"/>
      <w:jc w:val="both"/>
    </w:pPr>
    <w:rPr>
      <w:rFonts w:ascii="Arial" w:eastAsia="Times New Roman" w:hAnsi="Arial" w:cs="Times New Roman"/>
      <w:color w:val="auto"/>
    </w:rPr>
  </w:style>
  <w:style w:type="character" w:customStyle="1" w:styleId="FontStyle20">
    <w:name w:val="Font Style20"/>
    <w:uiPriority w:val="99"/>
    <w:rsid w:val="00F8499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">
    <w:name w:val="Font Style21"/>
    <w:uiPriority w:val="99"/>
    <w:rsid w:val="00F84995"/>
    <w:rPr>
      <w:rFonts w:ascii="Times New Roman" w:hAnsi="Times New Roman" w:cs="Times New Roman"/>
      <w:color w:val="000000"/>
      <w:sz w:val="26"/>
      <w:szCs w:val="26"/>
    </w:rPr>
  </w:style>
  <w:style w:type="paragraph" w:customStyle="1" w:styleId="Title">
    <w:name w:val="Title!Название НПА"/>
    <w:basedOn w:val="a"/>
    <w:rsid w:val="00F8499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F84995"/>
    <w:pPr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4">
    <w:name w:val="Style4"/>
    <w:basedOn w:val="a"/>
    <w:uiPriority w:val="99"/>
    <w:rsid w:val="00F84995"/>
    <w:pPr>
      <w:autoSpaceDE w:val="0"/>
      <w:autoSpaceDN w:val="0"/>
      <w:adjustRightInd w:val="0"/>
      <w:ind w:firstLine="567"/>
      <w:jc w:val="center"/>
    </w:pPr>
    <w:rPr>
      <w:rFonts w:ascii="Arial" w:eastAsia="Times New Roman" w:hAnsi="Arial" w:cs="Times New Roman"/>
      <w:color w:val="auto"/>
    </w:rPr>
  </w:style>
  <w:style w:type="paragraph" w:customStyle="1" w:styleId="Style5">
    <w:name w:val="Style5"/>
    <w:basedOn w:val="a"/>
    <w:uiPriority w:val="99"/>
    <w:rsid w:val="00F84995"/>
    <w:pPr>
      <w:autoSpaceDE w:val="0"/>
      <w:autoSpaceDN w:val="0"/>
      <w:adjustRightInd w:val="0"/>
      <w:spacing w:line="320" w:lineRule="exact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8">
    <w:name w:val="Style8"/>
    <w:basedOn w:val="a"/>
    <w:uiPriority w:val="99"/>
    <w:rsid w:val="00F84995"/>
    <w:pPr>
      <w:autoSpaceDE w:val="0"/>
      <w:autoSpaceDN w:val="0"/>
      <w:adjustRightInd w:val="0"/>
      <w:spacing w:line="336" w:lineRule="exact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9">
    <w:name w:val="Style9"/>
    <w:basedOn w:val="a"/>
    <w:uiPriority w:val="99"/>
    <w:rsid w:val="00F84995"/>
    <w:pPr>
      <w:autoSpaceDE w:val="0"/>
      <w:autoSpaceDN w:val="0"/>
      <w:adjustRightInd w:val="0"/>
      <w:spacing w:line="283" w:lineRule="exact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11">
    <w:name w:val="Style11"/>
    <w:basedOn w:val="a"/>
    <w:uiPriority w:val="99"/>
    <w:rsid w:val="00F84995"/>
    <w:pPr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12">
    <w:name w:val="Style12"/>
    <w:basedOn w:val="a"/>
    <w:uiPriority w:val="99"/>
    <w:rsid w:val="00F84995"/>
    <w:pPr>
      <w:autoSpaceDE w:val="0"/>
      <w:autoSpaceDN w:val="0"/>
      <w:adjustRightInd w:val="0"/>
      <w:spacing w:line="321" w:lineRule="exact"/>
      <w:ind w:firstLine="720"/>
      <w:jc w:val="both"/>
    </w:pPr>
    <w:rPr>
      <w:rFonts w:ascii="Arial" w:eastAsia="Times New Roman" w:hAnsi="Arial" w:cs="Times New Roman"/>
      <w:color w:val="auto"/>
    </w:rPr>
  </w:style>
  <w:style w:type="paragraph" w:customStyle="1" w:styleId="Style14">
    <w:name w:val="Style14"/>
    <w:basedOn w:val="a"/>
    <w:uiPriority w:val="99"/>
    <w:rsid w:val="00F84995"/>
    <w:pPr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16">
    <w:name w:val="Style16"/>
    <w:basedOn w:val="a"/>
    <w:uiPriority w:val="99"/>
    <w:rsid w:val="00F84995"/>
    <w:pPr>
      <w:autoSpaceDE w:val="0"/>
      <w:autoSpaceDN w:val="0"/>
      <w:adjustRightInd w:val="0"/>
      <w:spacing w:line="278" w:lineRule="exact"/>
      <w:ind w:firstLine="567"/>
      <w:jc w:val="both"/>
    </w:pPr>
    <w:rPr>
      <w:rFonts w:ascii="Arial" w:eastAsia="Times New Roman" w:hAnsi="Arial" w:cs="Times New Roman"/>
      <w:color w:val="auto"/>
    </w:rPr>
  </w:style>
  <w:style w:type="character" w:customStyle="1" w:styleId="FontStyle23">
    <w:name w:val="Font Style23"/>
    <w:uiPriority w:val="99"/>
    <w:rsid w:val="00F8499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84995"/>
    <w:rPr>
      <w:rFonts w:ascii="Times New Roman" w:hAnsi="Times New Roman" w:cs="Times New Roman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841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4128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Курсив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1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a8">
    <w:name w:val="Колонтитул"/>
    <w:basedOn w:val="a7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pPr>
      <w:shd w:val="clear" w:color="auto" w:fill="FFFFFF"/>
      <w:spacing w:line="240" w:lineRule="atLeast"/>
    </w:pPr>
    <w:rPr>
      <w:rFonts w:ascii="Calibri" w:hAnsi="Calibri" w:cs="Calibri"/>
      <w:b/>
      <w:bCs/>
      <w:noProof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317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footer"/>
    <w:basedOn w:val="a"/>
    <w:rsid w:val="000153D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0153D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E155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c">
    <w:name w:val="Balloon Text"/>
    <w:basedOn w:val="a"/>
    <w:link w:val="ad"/>
    <w:rsid w:val="00C97E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7EDE"/>
    <w:rPr>
      <w:rFonts w:ascii="Tahoma" w:hAnsi="Tahoma" w:cs="Tahoma"/>
      <w:color w:val="000000"/>
      <w:sz w:val="16"/>
      <w:szCs w:val="16"/>
    </w:rPr>
  </w:style>
  <w:style w:type="paragraph" w:customStyle="1" w:styleId="Style6">
    <w:name w:val="Style6"/>
    <w:basedOn w:val="a"/>
    <w:uiPriority w:val="99"/>
    <w:rsid w:val="00F84995"/>
    <w:pPr>
      <w:autoSpaceDE w:val="0"/>
      <w:autoSpaceDN w:val="0"/>
      <w:adjustRightInd w:val="0"/>
      <w:spacing w:line="479" w:lineRule="exact"/>
      <w:ind w:firstLine="701"/>
      <w:jc w:val="both"/>
    </w:pPr>
    <w:rPr>
      <w:rFonts w:ascii="Arial" w:eastAsia="Times New Roman" w:hAnsi="Arial" w:cs="Times New Roman"/>
      <w:color w:val="auto"/>
    </w:rPr>
  </w:style>
  <w:style w:type="character" w:customStyle="1" w:styleId="FontStyle20">
    <w:name w:val="Font Style20"/>
    <w:uiPriority w:val="99"/>
    <w:rsid w:val="00F8499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">
    <w:name w:val="Font Style21"/>
    <w:uiPriority w:val="99"/>
    <w:rsid w:val="00F84995"/>
    <w:rPr>
      <w:rFonts w:ascii="Times New Roman" w:hAnsi="Times New Roman" w:cs="Times New Roman"/>
      <w:color w:val="000000"/>
      <w:sz w:val="26"/>
      <w:szCs w:val="26"/>
    </w:rPr>
  </w:style>
  <w:style w:type="paragraph" w:customStyle="1" w:styleId="Title">
    <w:name w:val="Title!Название НПА"/>
    <w:basedOn w:val="a"/>
    <w:rsid w:val="00F8499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F84995"/>
    <w:pPr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4">
    <w:name w:val="Style4"/>
    <w:basedOn w:val="a"/>
    <w:uiPriority w:val="99"/>
    <w:rsid w:val="00F84995"/>
    <w:pPr>
      <w:autoSpaceDE w:val="0"/>
      <w:autoSpaceDN w:val="0"/>
      <w:adjustRightInd w:val="0"/>
      <w:ind w:firstLine="567"/>
      <w:jc w:val="center"/>
    </w:pPr>
    <w:rPr>
      <w:rFonts w:ascii="Arial" w:eastAsia="Times New Roman" w:hAnsi="Arial" w:cs="Times New Roman"/>
      <w:color w:val="auto"/>
    </w:rPr>
  </w:style>
  <w:style w:type="paragraph" w:customStyle="1" w:styleId="Style5">
    <w:name w:val="Style5"/>
    <w:basedOn w:val="a"/>
    <w:uiPriority w:val="99"/>
    <w:rsid w:val="00F84995"/>
    <w:pPr>
      <w:autoSpaceDE w:val="0"/>
      <w:autoSpaceDN w:val="0"/>
      <w:adjustRightInd w:val="0"/>
      <w:spacing w:line="320" w:lineRule="exact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8">
    <w:name w:val="Style8"/>
    <w:basedOn w:val="a"/>
    <w:uiPriority w:val="99"/>
    <w:rsid w:val="00F84995"/>
    <w:pPr>
      <w:autoSpaceDE w:val="0"/>
      <w:autoSpaceDN w:val="0"/>
      <w:adjustRightInd w:val="0"/>
      <w:spacing w:line="336" w:lineRule="exact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9">
    <w:name w:val="Style9"/>
    <w:basedOn w:val="a"/>
    <w:uiPriority w:val="99"/>
    <w:rsid w:val="00F84995"/>
    <w:pPr>
      <w:autoSpaceDE w:val="0"/>
      <w:autoSpaceDN w:val="0"/>
      <w:adjustRightInd w:val="0"/>
      <w:spacing w:line="283" w:lineRule="exact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11">
    <w:name w:val="Style11"/>
    <w:basedOn w:val="a"/>
    <w:uiPriority w:val="99"/>
    <w:rsid w:val="00F84995"/>
    <w:pPr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12">
    <w:name w:val="Style12"/>
    <w:basedOn w:val="a"/>
    <w:uiPriority w:val="99"/>
    <w:rsid w:val="00F84995"/>
    <w:pPr>
      <w:autoSpaceDE w:val="0"/>
      <w:autoSpaceDN w:val="0"/>
      <w:adjustRightInd w:val="0"/>
      <w:spacing w:line="321" w:lineRule="exact"/>
      <w:ind w:firstLine="720"/>
      <w:jc w:val="both"/>
    </w:pPr>
    <w:rPr>
      <w:rFonts w:ascii="Arial" w:eastAsia="Times New Roman" w:hAnsi="Arial" w:cs="Times New Roman"/>
      <w:color w:val="auto"/>
    </w:rPr>
  </w:style>
  <w:style w:type="paragraph" w:customStyle="1" w:styleId="Style14">
    <w:name w:val="Style14"/>
    <w:basedOn w:val="a"/>
    <w:uiPriority w:val="99"/>
    <w:rsid w:val="00F84995"/>
    <w:pPr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color w:val="auto"/>
    </w:rPr>
  </w:style>
  <w:style w:type="paragraph" w:customStyle="1" w:styleId="Style16">
    <w:name w:val="Style16"/>
    <w:basedOn w:val="a"/>
    <w:uiPriority w:val="99"/>
    <w:rsid w:val="00F84995"/>
    <w:pPr>
      <w:autoSpaceDE w:val="0"/>
      <w:autoSpaceDN w:val="0"/>
      <w:adjustRightInd w:val="0"/>
      <w:spacing w:line="278" w:lineRule="exact"/>
      <w:ind w:firstLine="567"/>
      <w:jc w:val="both"/>
    </w:pPr>
    <w:rPr>
      <w:rFonts w:ascii="Arial" w:eastAsia="Times New Roman" w:hAnsi="Arial" w:cs="Times New Roman"/>
      <w:color w:val="auto"/>
    </w:rPr>
  </w:style>
  <w:style w:type="character" w:customStyle="1" w:styleId="FontStyle23">
    <w:name w:val="Font Style23"/>
    <w:uiPriority w:val="99"/>
    <w:rsid w:val="00F8499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84995"/>
    <w:rPr>
      <w:rFonts w:ascii="Times New Roman" w:hAnsi="Times New Roman" w:cs="Times New Roman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841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412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solon.vorob</cp:lastModifiedBy>
  <cp:revision>5</cp:revision>
  <dcterms:created xsi:type="dcterms:W3CDTF">2018-12-18T06:16:00Z</dcterms:created>
  <dcterms:modified xsi:type="dcterms:W3CDTF">2019-01-14T13:42:00Z</dcterms:modified>
</cp:coreProperties>
</file>